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boxing day    </w:t>
      </w:r>
      <w:r>
        <w:t xml:space="preserve">   candlelight    </w:t>
      </w:r>
      <w:r>
        <w:t xml:space="preserve">   celebration    </w:t>
      </w:r>
      <w:r>
        <w:t xml:space="preserve">   christmas    </w:t>
      </w:r>
      <w:r>
        <w:t xml:space="preserve">   christmas tree    </w:t>
      </w:r>
      <w:r>
        <w:t xml:space="preserve">   fireplace    </w:t>
      </w:r>
      <w:r>
        <w:t xml:space="preserve">   gifts    </w:t>
      </w:r>
      <w:r>
        <w:t xml:space="preserve">   jingle bells    </w:t>
      </w:r>
      <w:r>
        <w:t xml:space="preserve">   presents    </w:t>
      </w:r>
      <w:r>
        <w:t xml:space="preserve">   pudding    </w:t>
      </w:r>
      <w:r>
        <w:t xml:space="preserve">   reindeer    </w:t>
      </w:r>
      <w:r>
        <w:t xml:space="preserve">   rudolph    </w:t>
      </w:r>
      <w:r>
        <w:t xml:space="preserve">   sleigh    </w:t>
      </w:r>
      <w:r>
        <w:t xml:space="preserve">   snowangel    </w:t>
      </w:r>
      <w:r>
        <w:t xml:space="preserve">   snowman    </w:t>
      </w:r>
      <w:r>
        <w:t xml:space="preserve">   stocking    </w:t>
      </w:r>
      <w:r>
        <w:t xml:space="preserve">   unwrap    </w:t>
      </w:r>
      <w:r>
        <w:t xml:space="preserve">   wrapping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2021-10-11T03:51:57Z</dcterms:created>
  <dcterms:modified xsi:type="dcterms:W3CDTF">2021-10-11T03:51:57Z</dcterms:modified>
</cp:coreProperties>
</file>