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Dinde    </w:t>
      </w:r>
      <w:r>
        <w:t xml:space="preserve">   Bonhomme de neige    </w:t>
      </w:r>
      <w:r>
        <w:t xml:space="preserve">   Elfe    </w:t>
      </w:r>
      <w:r>
        <w:t xml:space="preserve">   Flocon de neige    </w:t>
      </w:r>
      <w:r>
        <w:t xml:space="preserve">   Pere de noel    </w:t>
      </w:r>
      <w:r>
        <w:t xml:space="preserve">   Famille    </w:t>
      </w:r>
      <w:r>
        <w:t xml:space="preserve">   Sapin de noel    </w:t>
      </w:r>
      <w:r>
        <w:t xml:space="preserve">   Ornements    </w:t>
      </w:r>
      <w:r>
        <w:t xml:space="preserve">   Feister    </w:t>
      </w:r>
      <w:r>
        <w:t xml:space="preserve">   Lumières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2021-10-11T03:51:59Z</dcterms:created>
  <dcterms:modified xsi:type="dcterms:W3CDTF">2021-10-11T03:51:59Z</dcterms:modified>
</cp:coreProperties>
</file>