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Nice    </w:t>
      </w:r>
      <w:r>
        <w:t xml:space="preserve">   Sleigh    </w:t>
      </w:r>
      <w:r>
        <w:t xml:space="preserve">   Hat    </w:t>
      </w:r>
      <w:r>
        <w:t xml:space="preserve">   Card    </w:t>
      </w:r>
      <w:r>
        <w:t xml:space="preserve">   Tinsel    </w:t>
      </w:r>
      <w:r>
        <w:t xml:space="preserve">   Santa    </w:t>
      </w:r>
      <w:r>
        <w:t xml:space="preserve">   Family    </w:t>
      </w:r>
      <w:r>
        <w:t xml:space="preserve">   Present    </w:t>
      </w:r>
      <w:r>
        <w:t xml:space="preserve">   Red    </w:t>
      </w:r>
      <w:r>
        <w:t xml:space="preserve">   Tree    </w:t>
      </w:r>
      <w:r>
        <w:t xml:space="preserve">   Christmas    </w:t>
      </w:r>
      <w:r>
        <w:t xml:space="preserve">   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2021-10-11T03:52:08Z</dcterms:created>
  <dcterms:modified xsi:type="dcterms:W3CDTF">2021-10-11T03:52:08Z</dcterms:modified>
</cp:coreProperties>
</file>