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fir    </w:t>
      </w:r>
      <w:r>
        <w:t xml:space="preserve">   festival    </w:t>
      </w:r>
      <w:r>
        <w:t xml:space="preserve">   family reunion    </w:t>
      </w:r>
      <w:r>
        <w:t xml:space="preserve">   elves    </w:t>
      </w:r>
      <w:r>
        <w:t xml:space="preserve">   eggnog    </w:t>
      </w:r>
      <w:r>
        <w:t xml:space="preserve">   dressing    </w:t>
      </w:r>
      <w:r>
        <w:t xml:space="preserve">   Donner    </w:t>
      </w:r>
      <w:r>
        <w:t xml:space="preserve">   dolls    </w:t>
      </w:r>
      <w:r>
        <w:t xml:space="preserve">   decorations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crowds    </w:t>
      </w:r>
      <w:r>
        <w:t xml:space="preserve">   cranberry sauce    </w:t>
      </w:r>
      <w:r>
        <w:t xml:space="preserve">   Comet    </w:t>
      </w:r>
      <w:r>
        <w:t xml:space="preserve">   candles    </w:t>
      </w:r>
      <w:r>
        <w:t xml:space="preserve">   candy    </w:t>
      </w:r>
      <w:r>
        <w:t xml:space="preserve">   candy canes    </w:t>
      </w:r>
      <w:r>
        <w:t xml:space="preserve">   cards    </w:t>
      </w:r>
      <w:r>
        <w:t xml:space="preserve">   cedar    </w:t>
      </w:r>
      <w:r>
        <w:t xml:space="preserve">   celebrate    </w:t>
      </w:r>
      <w:r>
        <w:t xml:space="preserve">   ceremonies    </w:t>
      </w:r>
      <w:r>
        <w:t xml:space="preserve">   chimney    </w:t>
      </w:r>
      <w:r>
        <w:t xml:space="preserve">   Christmas cookies    </w:t>
      </w:r>
      <w:r>
        <w:t xml:space="preserve">   Christmas tree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2021-10-11T03:52:16Z</dcterms:created>
  <dcterms:modified xsi:type="dcterms:W3CDTF">2021-10-11T03:52:16Z</dcterms:modified>
</cp:coreProperties>
</file>