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donkey    </w:t>
      </w:r>
      <w:r>
        <w:t xml:space="preserve">   magi    </w:t>
      </w:r>
      <w:r>
        <w:t xml:space="preserve">   presents    </w:t>
      </w:r>
      <w:r>
        <w:t xml:space="preserve">   messiah    </w:t>
      </w:r>
      <w:r>
        <w:t xml:space="preserve">   stable    </w:t>
      </w:r>
      <w:r>
        <w:t xml:space="preserve">   star    </w:t>
      </w:r>
      <w:r>
        <w:t xml:space="preserve">   christ    </w:t>
      </w:r>
      <w:r>
        <w:t xml:space="preserve">   jesus    </w:t>
      </w:r>
      <w:r>
        <w:t xml:space="preserve">   bethlehem    </w:t>
      </w:r>
      <w:r>
        <w:t xml:space="preserve">   sarah    </w:t>
      </w:r>
      <w:r>
        <w:t xml:space="preserve">   new year    </w:t>
      </w:r>
      <w:r>
        <w:t xml:space="preserve">   happy    </w:t>
      </w:r>
      <w:r>
        <w:t xml:space="preserve">   christmas    </w:t>
      </w:r>
      <w:r>
        <w:t xml:space="preserve">   merry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2021-10-11T03:52:19Z</dcterms:created>
  <dcterms:modified xsi:type="dcterms:W3CDTF">2021-10-11T03:52:19Z</dcterms:modified>
</cp:coreProperties>
</file>