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baubles    </w:t>
      </w:r>
      <w:r>
        <w:t xml:space="preserve">   bethlehem    </w:t>
      </w:r>
      <w:r>
        <w:t xml:space="preserve">   cards    </w:t>
      </w:r>
      <w:r>
        <w:t xml:space="preserve">   Christmas    </w:t>
      </w:r>
      <w:r>
        <w:t xml:space="preserve">   crackers    </w:t>
      </w:r>
      <w:r>
        <w:t xml:space="preserve">   donkey    </w:t>
      </w:r>
      <w:r>
        <w:t xml:space="preserve">   elf    </w:t>
      </w:r>
      <w:r>
        <w:t xml:space="preserve">   friends    </w:t>
      </w:r>
      <w:r>
        <w:t xml:space="preserve">   fun    </w:t>
      </w:r>
      <w:r>
        <w:t xml:space="preserve">   gingerbread    </w:t>
      </w:r>
      <w:r>
        <w:t xml:space="preserve">   Jesus    </w:t>
      </w:r>
      <w:r>
        <w:t xml:space="preserve">   joseph    </w:t>
      </w:r>
      <w:r>
        <w:t xml:space="preserve">   lights    </w:t>
      </w:r>
      <w:r>
        <w:t xml:space="preserve">   mary    </w:t>
      </w:r>
      <w:r>
        <w:t xml:space="preserve">   merry    </w:t>
      </w:r>
      <w:r>
        <w:t xml:space="preserve">   mince pies    </w:t>
      </w:r>
      <w:r>
        <w:t xml:space="preserve">   nativity    </w:t>
      </w:r>
      <w:r>
        <w:t xml:space="preserve">   noel    </w:t>
      </w:r>
      <w:r>
        <w:t xml:space="preserve">   north pole    </w:t>
      </w:r>
      <w:r>
        <w:t xml:space="preserve">   party    </w:t>
      </w:r>
      <w:r>
        <w:t xml:space="preserve">   presents    </w:t>
      </w:r>
      <w:r>
        <w:t xml:space="preserve">   puddings    </w:t>
      </w:r>
      <w:r>
        <w:t xml:space="preserve">   roast dinner    </w:t>
      </w:r>
      <w:r>
        <w:t xml:space="preserve">   rudolph    </w:t>
      </w:r>
      <w:r>
        <w:t xml:space="preserve">   santa    </w:t>
      </w:r>
      <w:r>
        <w:t xml:space="preserve">   snow    </w:t>
      </w:r>
      <w:r>
        <w:t xml:space="preserve">   snowman    </w:t>
      </w:r>
      <w:r>
        <w:t xml:space="preserve">   stable    </w:t>
      </w:r>
      <w:r>
        <w:t xml:space="preserve">   tinsel    </w:t>
      </w:r>
      <w:r>
        <w:t xml:space="preserve">   toys    </w:t>
      </w:r>
      <w:r>
        <w:t xml:space="preserve">   tree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2021-10-11T03:52:21Z</dcterms:created>
  <dcterms:modified xsi:type="dcterms:W3CDTF">2021-10-11T03:52:21Z</dcterms:modified>
</cp:coreProperties>
</file>