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send them to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Traditional weather at christmas.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Jesus'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pull for 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kiss under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presents go under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Jesus was born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 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us gifts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hanged on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wrapped round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Jesus'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meat we eat at christmas.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2021-10-11T03:51:13Z</dcterms:created>
  <dcterms:modified xsi:type="dcterms:W3CDTF">2021-10-11T03:51:13Z</dcterms:modified>
</cp:coreProperties>
</file>