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nieve    </w:t>
      </w:r>
      <w:r>
        <w:t xml:space="preserve">   feliz navidad    </w:t>
      </w:r>
      <w:r>
        <w:t xml:space="preserve">   luz    </w:t>
      </w:r>
      <w:r>
        <w:t xml:space="preserve">   calcetin de navidad    </w:t>
      </w:r>
      <w:r>
        <w:t xml:space="preserve">   angel    </w:t>
      </w:r>
      <w:r>
        <w:t xml:space="preserve">   miton    </w:t>
      </w:r>
      <w:r>
        <w:t xml:space="preserve">   reno    </w:t>
      </w:r>
      <w:r>
        <w:t xml:space="preserve">   arbol de navidad    </w:t>
      </w:r>
      <w:r>
        <w:t xml:space="preserve">   estrella    </w:t>
      </w:r>
      <w:r>
        <w:t xml:space="preserve">   bufanda    </w:t>
      </w:r>
      <w:r>
        <w:t xml:space="preserve">   invierno    </w:t>
      </w:r>
      <w:r>
        <w:t xml:space="preserve">   regalo    </w:t>
      </w:r>
      <w:r>
        <w:t xml:space="preserve">   muneco de nieve    </w:t>
      </w:r>
      <w:r>
        <w:t xml:space="preserve">   adorno    </w:t>
      </w:r>
      <w:r>
        <w:t xml:space="preserve">   papa noel    </w:t>
      </w:r>
      <w:r>
        <w:t xml:space="preserve">   duende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2021-10-11T03:52:24Z</dcterms:created>
  <dcterms:modified xsi:type="dcterms:W3CDTF">2021-10-11T03:52:24Z</dcterms:modified>
</cp:coreProperties>
</file>