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sleigh    </w:t>
      </w:r>
      <w:r>
        <w:t xml:space="preserve">   snowflake    </w:t>
      </w:r>
      <w:r>
        <w:t xml:space="preserve">   church    </w:t>
      </w:r>
      <w:r>
        <w:t xml:space="preserve">   Christmas eve    </w:t>
      </w:r>
      <w:r>
        <w:t xml:space="preserve">   bows    </w:t>
      </w:r>
      <w:r>
        <w:t xml:space="preserve">   wonderland    </w:t>
      </w:r>
      <w:r>
        <w:t xml:space="preserve">   cookies    </w:t>
      </w:r>
      <w:r>
        <w:t xml:space="preserve">   feliz navidad    </w:t>
      </w:r>
      <w:r>
        <w:t xml:space="preserve">   santa    </w:t>
      </w:r>
      <w:r>
        <w:t xml:space="preserve">   joy    </w:t>
      </w:r>
      <w:r>
        <w:t xml:space="preserve">   angels    </w:t>
      </w:r>
      <w:r>
        <w:t xml:space="preserve">   decorations    </w:t>
      </w:r>
      <w:r>
        <w:t xml:space="preserve">   ornaments    </w:t>
      </w:r>
      <w:r>
        <w:t xml:space="preserve">   nutcracker    </w:t>
      </w:r>
      <w:r>
        <w:t xml:space="preserve">   reindeer    </w:t>
      </w:r>
      <w:r>
        <w:t xml:space="preserve">   chimney    </w:t>
      </w:r>
      <w:r>
        <w:t xml:space="preserve">   workshop    </w:t>
      </w:r>
      <w:r>
        <w:t xml:space="preserve">   candy cane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2021-10-11T03:52:26Z</dcterms:created>
  <dcterms:modified xsi:type="dcterms:W3CDTF">2021-10-11T03:52:26Z</dcterms:modified>
</cp:coreProperties>
</file>