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Stockings    </w:t>
      </w:r>
      <w:r>
        <w:t xml:space="preserve">   Claus    </w:t>
      </w:r>
      <w:r>
        <w:t xml:space="preserve">   Santa    </w:t>
      </w:r>
      <w:r>
        <w:t xml:space="preserve">   Lights    </w:t>
      </w:r>
      <w:r>
        <w:t xml:space="preserve">   Happy    </w:t>
      </w:r>
      <w:r>
        <w:t xml:space="preserve">   Merry    </w:t>
      </w:r>
      <w:r>
        <w:t xml:space="preserve">   Snow    </w:t>
      </w:r>
      <w:r>
        <w:t xml:space="preserve">   Sleigh    </w:t>
      </w:r>
      <w:r>
        <w:t xml:space="preserve">   Star    </w:t>
      </w:r>
      <w:r>
        <w:t xml:space="preserve">   Gift    </w:t>
      </w:r>
      <w:r>
        <w:t xml:space="preserve">   Presents    </w:t>
      </w:r>
      <w:r>
        <w:t xml:space="preserve">   Elves    </w:t>
      </w:r>
      <w:r>
        <w:t xml:space="preserve">   Ham    </w:t>
      </w:r>
      <w:r>
        <w:t xml:space="preserve">   Decorate    </w:t>
      </w:r>
      <w:r>
        <w:t xml:space="preserve">   Tree    </w:t>
      </w:r>
      <w:r>
        <w:t xml:space="preserve">   Baubles    </w:t>
      </w:r>
      <w:r>
        <w:t xml:space="preserve">   Cookies    </w:t>
      </w:r>
      <w:r>
        <w:t xml:space="preserve">   Milk    </w:t>
      </w:r>
      <w:r>
        <w:t xml:space="preserve">   Christmas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2021-10-11T03:52:31Z</dcterms:created>
  <dcterms:modified xsi:type="dcterms:W3CDTF">2021-10-11T03:52:31Z</dcterms:modified>
</cp:coreProperties>
</file>