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holly    </w:t>
      </w:r>
      <w:r>
        <w:t xml:space="preserve">   stocking    </w:t>
      </w:r>
      <w:r>
        <w:t xml:space="preserve">   bauble    </w:t>
      </w:r>
      <w:r>
        <w:t xml:space="preserve">   cards    </w:t>
      </w:r>
      <w:r>
        <w:t xml:space="preserve">   carols    </w:t>
      </w:r>
      <w:r>
        <w:t xml:space="preserve">   children    </w:t>
      </w:r>
      <w:r>
        <w:t xml:space="preserve">   chimney    </w:t>
      </w:r>
      <w:r>
        <w:t xml:space="preserve">   christmas    </w:t>
      </w:r>
      <w:r>
        <w:t xml:space="preserve">   crackers    </w:t>
      </w:r>
      <w:r>
        <w:t xml:space="preserve">   joyful    </w:t>
      </w:r>
      <w:r>
        <w:t xml:space="preserve">   lights    </w:t>
      </w:r>
      <w:r>
        <w:t xml:space="preserve">   merry    </w:t>
      </w:r>
      <w:r>
        <w:t xml:space="preserve">   mistletoe    </w:t>
      </w:r>
      <w:r>
        <w:t xml:space="preserve">   nativity    </w:t>
      </w:r>
      <w:r>
        <w:t xml:space="preserve">   pies    </w:t>
      </w:r>
      <w:r>
        <w:t xml:space="preserve">   presents    </w:t>
      </w:r>
      <w:r>
        <w:t xml:space="preserve">   pudding    </w:t>
      </w:r>
      <w:r>
        <w:t xml:space="preserve">   reindeer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tinsel    </w:t>
      </w:r>
      <w:r>
        <w:t xml:space="preserve">   tree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2021-10-11T03:52:34Z</dcterms:created>
  <dcterms:modified xsi:type="dcterms:W3CDTF">2021-10-11T03:52:34Z</dcterms:modified>
</cp:coreProperties>
</file>