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snowman    </w:t>
      </w:r>
      <w:r>
        <w:t xml:space="preserve">   candle    </w:t>
      </w:r>
      <w:r>
        <w:t xml:space="preserve">   candy cane    </w:t>
      </w:r>
      <w:r>
        <w:t xml:space="preserve">   carols    </w:t>
      </w:r>
      <w:r>
        <w:t xml:space="preserve">   celebrate    </w:t>
      </w:r>
      <w:r>
        <w:t xml:space="preserve">   chimney    </w:t>
      </w:r>
      <w:r>
        <w:t xml:space="preserve">   Christamas Tree    </w:t>
      </w:r>
      <w:r>
        <w:t xml:space="preserve">   cookies    </w:t>
      </w:r>
      <w:r>
        <w:t xml:space="preserve">   December    </w:t>
      </w:r>
      <w:r>
        <w:t xml:space="preserve">   dove    </w:t>
      </w:r>
      <w:r>
        <w:t xml:space="preserve">   elf    </w:t>
      </w:r>
      <w:r>
        <w:t xml:space="preserve">   gifts    </w:t>
      </w:r>
      <w:r>
        <w:t xml:space="preserve">   gingerbread man    </w:t>
      </w:r>
      <w:r>
        <w:t xml:space="preserve">   merry    </w:t>
      </w:r>
      <w:r>
        <w:t xml:space="preserve">   mistletoe    </w:t>
      </w:r>
      <w:r>
        <w:t xml:space="preserve">   mittens    </w:t>
      </w:r>
      <w:r>
        <w:t xml:space="preserve">   ornament    </w:t>
      </w:r>
      <w:r>
        <w:t xml:space="preserve">   presents    </w:t>
      </w:r>
      <w:r>
        <w:t xml:space="preserve">   reindeer    </w:t>
      </w:r>
      <w:r>
        <w:t xml:space="preserve">   singing    </w:t>
      </w:r>
      <w:r>
        <w:t xml:space="preserve">   snowflake    </w:t>
      </w:r>
      <w:r>
        <w:t xml:space="preserve">   star    </w:t>
      </w:r>
      <w:r>
        <w:t xml:space="preserve">   stocking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2021-10-11T03:52:36Z</dcterms:created>
  <dcterms:modified xsi:type="dcterms:W3CDTF">2021-10-11T03:52:36Z</dcterms:modified>
</cp:coreProperties>
</file>