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 children make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Brings presents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rudolph guides with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these on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Fake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 out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Freezing cold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put out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 a kiss under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Singing door to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brings this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big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born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 turns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Goes on top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Summer, fall,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Comes to life if you dress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2021-10-11T03:51:15Z</dcterms:created>
  <dcterms:modified xsi:type="dcterms:W3CDTF">2021-10-11T03:51:15Z</dcterms:modified>
</cp:coreProperties>
</file>