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HamiltonIsland    </w:t>
      </w:r>
      <w:r>
        <w:t xml:space="preserve">   peace    </w:t>
      </w:r>
      <w:r>
        <w:t xml:space="preserve">   joy    </w:t>
      </w:r>
      <w:r>
        <w:t xml:space="preserve">   gold    </w:t>
      </w:r>
      <w:r>
        <w:t xml:space="preserve">   Myrrh    </w:t>
      </w:r>
      <w:r>
        <w:t xml:space="preserve">   Frankensence    </w:t>
      </w:r>
      <w:r>
        <w:t xml:space="preserve">   wisemen    </w:t>
      </w:r>
      <w:r>
        <w:t xml:space="preserve">   Emmanuel    </w:t>
      </w:r>
      <w:r>
        <w:t xml:space="preserve">   Saviour    </w:t>
      </w:r>
      <w:r>
        <w:t xml:space="preserve">   family    </w:t>
      </w:r>
      <w:r>
        <w:t xml:space="preserve">   Jesus    </w:t>
      </w:r>
      <w:r>
        <w:t xml:space="preserve">   Herod    </w:t>
      </w:r>
      <w:r>
        <w:t xml:space="preserve">   Star    </w:t>
      </w:r>
      <w:r>
        <w:t xml:space="preserve">   donkey    </w:t>
      </w:r>
      <w:r>
        <w:t xml:space="preserve">   cows    </w:t>
      </w:r>
      <w:r>
        <w:t xml:space="preserve">   sheep    </w:t>
      </w:r>
      <w:r>
        <w:t xml:space="preserve">   Joseph    </w:t>
      </w:r>
      <w:r>
        <w:t xml:space="preserve">   Mary    </w:t>
      </w:r>
      <w:r>
        <w:t xml:space="preserve">   Manger    </w:t>
      </w:r>
      <w:r>
        <w:t xml:space="preserve">   Angels    </w:t>
      </w:r>
      <w:r>
        <w:t xml:space="preserve">   Shepherds    </w:t>
      </w:r>
      <w:r>
        <w:t xml:space="preserve">   Glory    </w:t>
      </w:r>
      <w:r>
        <w:t xml:space="preserve">   home    </w:t>
      </w:r>
      <w:r>
        <w:t xml:space="preserve">   Ham    </w:t>
      </w:r>
      <w:r>
        <w:t xml:space="preserve">   turkey    </w:t>
      </w:r>
      <w:r>
        <w:t xml:space="preserve">   stocking    </w:t>
      </w:r>
      <w:r>
        <w:t xml:space="preserve">   presents    </w:t>
      </w:r>
      <w:r>
        <w:t xml:space="preserve">   Decorations    </w:t>
      </w:r>
      <w:r>
        <w:t xml:space="preserve">   Tree    </w:t>
      </w:r>
      <w:r>
        <w:t xml:space="preserve">   Fatheridot    </w:t>
      </w:r>
      <w:r>
        <w:t xml:space="preserve">   Reindeer    </w:t>
      </w:r>
      <w:r>
        <w:t xml:space="preserve">   Browne    </w:t>
      </w:r>
      <w:r>
        <w:t xml:space="preserve">   Button    </w:t>
      </w:r>
      <w:r>
        <w:t xml:space="preserve">   Holly    </w:t>
      </w:r>
      <w:r>
        <w:t xml:space="preserve">   Mistletoe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2021-10-11T03:52:41Z</dcterms:created>
  <dcterms:modified xsi:type="dcterms:W3CDTF">2021-10-11T03:52:41Z</dcterms:modified>
</cp:coreProperties>
</file>