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ANGELS    </w:t>
      </w:r>
      <w:r>
        <w:t xml:space="preserve">   HOLLY    </w:t>
      </w:r>
      <w:r>
        <w:t xml:space="preserve">   FROSTY    </w:t>
      </w:r>
      <w:r>
        <w:t xml:space="preserve">   RUDOLPH    </w:t>
      </w:r>
      <w:r>
        <w:t xml:space="preserve">   DECORATIONS    </w:t>
      </w:r>
      <w:r>
        <w:t xml:space="preserve">   CANDY    </w:t>
      </w:r>
      <w:r>
        <w:t xml:space="preserve">   PRESENTS    </w:t>
      </w:r>
      <w:r>
        <w:t xml:space="preserve">   BOWS    </w:t>
      </w:r>
      <w:r>
        <w:t xml:space="preserve">   STOCKING    </w:t>
      </w:r>
      <w:r>
        <w:t xml:space="preserve">   STAR    </w:t>
      </w:r>
      <w:r>
        <w:t xml:space="preserve">   SLEIGH    </w:t>
      </w:r>
      <w:r>
        <w:t xml:space="preserve">   REINDEER    </w:t>
      </w:r>
      <w:r>
        <w:t xml:space="preserve">   GIFTS    </w:t>
      </w:r>
      <w:r>
        <w:t xml:space="preserve">   ELVES    </w:t>
      </w:r>
      <w:r>
        <w:t xml:space="preserve">   TREES    </w:t>
      </w:r>
      <w:r>
        <w:t xml:space="preserve">   TOYS    </w:t>
      </w:r>
      <w:r>
        <w:t xml:space="preserve">   SNOWMAN    </w:t>
      </w:r>
      <w:r>
        <w:t xml:space="preserve">   CAROLS    </w:t>
      </w:r>
      <w:r>
        <w:t xml:space="preserve">   BELLS    </w:t>
      </w:r>
      <w:r>
        <w:t xml:space="preserve">   WREATH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2021-10-11T03:52:48Z</dcterms:created>
  <dcterms:modified xsi:type="dcterms:W3CDTF">2021-10-11T03:52:48Z</dcterms:modified>
</cp:coreProperties>
</file>