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put this on top of their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warm drink with marshmallows.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decorate for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rides in a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lives at the North Pole?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Santa say when he is happy?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hang on our Christmas trees?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Santa's helpers?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likes milk and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most famous reindeer of 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2021-10-11T03:51:17Z</dcterms:created>
  <dcterms:modified xsi:type="dcterms:W3CDTF">2021-10-11T03:51:17Z</dcterms:modified>
</cp:coreProperties>
</file>