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ILNGEJ LELBS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AYWA IN A NEGRAM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SLTNIE GTNIH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SEVRLI SELLB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TI MEAC NOUP A TIHGINDM ERCAL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O LHYO NGTHI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EW REETH SINGK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 TCAISRMHS TEER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 EMOC O COME UAEMMNEL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SLNGEA EW AHEV EHRAD NO HIGH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DO UOY RHEA TWAH I AREH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ETH FSRTI OENL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GO LETL TI NO A AINONTMU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GDO TERS YUO RRMEY LTEMGNEEN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HRAK HET LHDAOR SEAGLN SGIN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EHRE WE ECMO A ASIGASILWN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O HYLO NITHG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WHAT LIDHC IS TSIH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O TLTILE WTON OF MHBHAETLE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20. O EMOC ALL YE AHIULTFF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ATSNA LUASC IS OCNIMG OT TWNO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2021-10-11T03:51:11Z</dcterms:created>
  <dcterms:modified xsi:type="dcterms:W3CDTF">2021-10-11T03:51:11Z</dcterms:modified>
</cp:coreProperties>
</file>