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frankincense    </w:t>
      </w:r>
      <w:r>
        <w:t xml:space="preserve">   myrrh    </w:t>
      </w:r>
      <w:r>
        <w:t xml:space="preserve">   savior    </w:t>
      </w:r>
      <w:r>
        <w:t xml:space="preserve">   gold    </w:t>
      </w:r>
      <w:r>
        <w:t xml:space="preserve">   messiah    </w:t>
      </w:r>
      <w:r>
        <w:t xml:space="preserve">   star    </w:t>
      </w:r>
      <w:r>
        <w:t xml:space="preserve">   stable    </w:t>
      </w:r>
      <w:r>
        <w:t xml:space="preserve">   Joy    </w:t>
      </w:r>
      <w:r>
        <w:t xml:space="preserve">   peace    </w:t>
      </w:r>
      <w:r>
        <w:t xml:space="preserve">   Mary    </w:t>
      </w:r>
      <w:r>
        <w:t xml:space="preserve">   Joseph    </w:t>
      </w:r>
      <w:r>
        <w:t xml:space="preserve">   Gifts    </w:t>
      </w:r>
      <w:r>
        <w:t xml:space="preserve">   Bethlehem    </w:t>
      </w:r>
      <w:r>
        <w:t xml:space="preserve">   Jesus    </w:t>
      </w:r>
      <w:r>
        <w:t xml:space="preserve">   Angels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2021-10-11T03:52:58Z</dcterms:created>
  <dcterms:modified xsi:type="dcterms:W3CDTF">2021-10-11T03:52:58Z</dcterms:modified>
</cp:coreProperties>
</file>