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Coal    </w:t>
      </w:r>
      <w:r>
        <w:t xml:space="preserve">   Gingerbread    </w:t>
      </w:r>
      <w:r>
        <w:t xml:space="preserve">   Wrapping    </w:t>
      </w:r>
      <w:r>
        <w:t xml:space="preserve">   Cookies    </w:t>
      </w:r>
      <w:r>
        <w:t xml:space="preserve">   Elves    </w:t>
      </w:r>
      <w:r>
        <w:t xml:space="preserve">   Lights    </w:t>
      </w:r>
      <w:r>
        <w:t xml:space="preserve">   Shopping    </w:t>
      </w:r>
      <w:r>
        <w:t xml:space="preserve">   Caroling    </w:t>
      </w:r>
      <w:r>
        <w:t xml:space="preserve">   Snow    </w:t>
      </w:r>
      <w:r>
        <w:t xml:space="preserve">   Giving    </w:t>
      </w:r>
      <w:r>
        <w:t xml:space="preserve">   Cards    </w:t>
      </w:r>
      <w:r>
        <w:t xml:space="preserve">   Santa    </w:t>
      </w:r>
      <w:r>
        <w:t xml:space="preserve">   Bells    </w:t>
      </w:r>
      <w:r>
        <w:t xml:space="preserve">   Candy cane    </w:t>
      </w:r>
      <w:r>
        <w:t xml:space="preserve">   Ornament    </w:t>
      </w:r>
      <w:r>
        <w:t xml:space="preserve">   Mistletoe    </w:t>
      </w:r>
      <w:r>
        <w:t xml:space="preserve">   Food    </w:t>
      </w:r>
      <w:r>
        <w:t xml:space="preserve">   Fun    </w:t>
      </w:r>
      <w:r>
        <w:t xml:space="preserve">   Movies    </w:t>
      </w:r>
      <w:r>
        <w:t xml:space="preserve">   Toys    </w:t>
      </w:r>
      <w:r>
        <w:t xml:space="preserve">   Christmas tree    </w:t>
      </w:r>
      <w:r>
        <w:t xml:space="preserve">   Present    </w:t>
      </w:r>
      <w:r>
        <w:t xml:space="preserve">   Love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2021-10-11T03:53:02Z</dcterms:created>
  <dcterms:modified xsi:type="dcterms:W3CDTF">2021-10-11T03:53:02Z</dcterms:modified>
</cp:coreProperties>
</file>