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Merry Christmas    </w:t>
      </w:r>
      <w:r>
        <w:t xml:space="preserve">   Sledding    </w:t>
      </w:r>
      <w:r>
        <w:t xml:space="preserve">   Tinsel    </w:t>
      </w:r>
      <w:r>
        <w:t xml:space="preserve">   Poinsettia    </w:t>
      </w:r>
      <w:r>
        <w:t xml:space="preserve">   Garland    </w:t>
      </w:r>
      <w:r>
        <w:t xml:space="preserve">   Rudolph    </w:t>
      </w:r>
      <w:r>
        <w:t xml:space="preserve">   Grandparents    </w:t>
      </w:r>
      <w:r>
        <w:t xml:space="preserve">   Lights    </w:t>
      </w:r>
      <w:r>
        <w:t xml:space="preserve">   Carols    </w:t>
      </w:r>
      <w:r>
        <w:t xml:space="preserve">   Family    </w:t>
      </w:r>
      <w:r>
        <w:t xml:space="preserve">   Church    </w:t>
      </w:r>
      <w:r>
        <w:t xml:space="preserve">   Star    </w:t>
      </w:r>
      <w:r>
        <w:t xml:space="preserve">   Jesus    </w:t>
      </w:r>
      <w:r>
        <w:t xml:space="preserve">   Chimney    </w:t>
      </w:r>
      <w:r>
        <w:t xml:space="preserve">   Angel    </w:t>
      </w:r>
      <w:r>
        <w:t xml:space="preserve">   Tree    </w:t>
      </w:r>
      <w:r>
        <w:t xml:space="preserve">   Ribbon    </w:t>
      </w:r>
      <w:r>
        <w:t xml:space="preserve">   Presents    </w:t>
      </w:r>
      <w:r>
        <w:t xml:space="preserve">   Elfs    </w:t>
      </w:r>
      <w:r>
        <w:t xml:space="preserve">   Stockings    </w:t>
      </w:r>
      <w:r>
        <w:t xml:space="preserve">   Candy cane    </w:t>
      </w:r>
      <w:r>
        <w:t xml:space="preserve">   Sleigh bells    </w:t>
      </w:r>
      <w:r>
        <w:t xml:space="preserve">   Santa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2021-10-11T03:53:07Z</dcterms:created>
  <dcterms:modified xsi:type="dcterms:W3CDTF">2021-10-11T03:53:07Z</dcterms:modified>
</cp:coreProperties>
</file>