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p>
      <w:pPr>
        <w:pStyle w:val="Questions"/>
      </w:pPr>
      <w:r>
        <w:t xml:space="preserve">1. OPULDRH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TSRSAIMCH TREE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AUBSEBL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NSTAA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GISNKI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CEI TAISKNG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HTRCSIAMS GPIUDDN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ARSDC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SETSNPER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TEOSRNNAM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SMSTRHAIC EVE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DRRNEEIE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OKANWLESFS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WNSANMO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ONWS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OSARCL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APPGRNWI EPRAP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2021-10-11T03:51:17Z</dcterms:created>
  <dcterms:modified xsi:type="dcterms:W3CDTF">2021-10-11T03:51:17Z</dcterms:modified>
</cp:coreProperties>
</file>