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is Christmas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tree did you want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brings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pulls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nice Christmas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get to open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 lies under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put on top of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 you write what you want for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you open presents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decorate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decorate Christmas trees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season of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drink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hang on your door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eat after dinner?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kids make out of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birthday is it on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2021-10-11T03:51:19Z</dcterms:created>
  <dcterms:modified xsi:type="dcterms:W3CDTF">2021-10-11T03:51:19Z</dcterms:modified>
</cp:coreProperties>
</file>