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"God with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clothes Mary wrapped Jesus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Joseph and Mary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angel of the Lord appeared to Joseph in a....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 of Syria at the time of taxing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Testament prophet that prophesied of the virgin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Gold, Frankincense,...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that appeared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Jesus was laid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Wise Men asked about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angel told Joseph to flee with Mary and the Baby Jesus to escape Herod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2021-10-11T03:51:24Z</dcterms:created>
  <dcterms:modified xsi:type="dcterms:W3CDTF">2021-10-11T03:51:24Z</dcterms:modified>
</cp:coreProperties>
</file>