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BELLS    </w:t>
      </w:r>
      <w:r>
        <w:t xml:space="preserve">   BLIZZARD    </w:t>
      </w:r>
      <w:r>
        <w:t xml:space="preserve">   CANDYCANE    </w:t>
      </w:r>
      <w:r>
        <w:t xml:space="preserve">   CAROLS    </w:t>
      </w:r>
      <w:r>
        <w:t xml:space="preserve">   COOKIES    </w:t>
      </w:r>
      <w:r>
        <w:t xml:space="preserve">   DECORATE    </w:t>
      </w:r>
      <w:r>
        <w:t xml:space="preserve">   DINNER    </w:t>
      </w:r>
      <w:r>
        <w:t xml:space="preserve">   EGGNOG    </w:t>
      </w:r>
      <w:r>
        <w:t xml:space="preserve">   ELF    </w:t>
      </w:r>
      <w:r>
        <w:t xml:space="preserve">   FAMILY    </w:t>
      </w:r>
      <w:r>
        <w:t xml:space="preserve">   FROSTY    </w:t>
      </w:r>
      <w:r>
        <w:t xml:space="preserve">   GINGERBREAD    </w:t>
      </w:r>
      <w:r>
        <w:t xml:space="preserve">   GIVING    </w:t>
      </w:r>
      <w:r>
        <w:t xml:space="preserve">   GRINCH    </w:t>
      </w:r>
      <w:r>
        <w:t xml:space="preserve">   HOLLY    </w:t>
      </w:r>
      <w:r>
        <w:t xml:space="preserve">   ICE    </w:t>
      </w:r>
      <w:r>
        <w:t xml:space="preserve">   JINGLE BELLS    </w:t>
      </w:r>
      <w:r>
        <w:t xml:space="preserve">   KRIS KRINGLE    </w:t>
      </w:r>
      <w:r>
        <w:t xml:space="preserve">   LIGHTS    </w:t>
      </w:r>
      <w:r>
        <w:t xml:space="preserve">   MERRY    </w:t>
      </w:r>
      <w:r>
        <w:t xml:space="preserve">   MOVIES    </w:t>
      </w:r>
      <w:r>
        <w:t xml:space="preserve">   MUSIC    </w:t>
      </w:r>
      <w:r>
        <w:t xml:space="preserve">   NOEL    </w:t>
      </w:r>
      <w:r>
        <w:t xml:space="preserve">   ORNAMENTS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SNOWMAN    </w:t>
      </w:r>
      <w:r>
        <w:t xml:space="preserve">   SWEATER    </w:t>
      </w:r>
      <w:r>
        <w:t xml:space="preserve">   TREE    </w:t>
      </w:r>
      <w:r>
        <w:t xml:space="preserve">   TWENTY-FIVE    </w:t>
      </w:r>
      <w:r>
        <w:t xml:space="preserve">   UNWRAP    </w:t>
      </w:r>
      <w:r>
        <w:t xml:space="preserve">   VISIT    </w:t>
      </w:r>
      <w:r>
        <w:t xml:space="preserve">   WINTER    </w:t>
      </w:r>
      <w:r>
        <w:t xml:space="preserve">   XMAS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2021-10-11T03:53:15Z</dcterms:created>
  <dcterms:modified xsi:type="dcterms:W3CDTF">2021-10-11T03:53:15Z</dcterms:modified>
</cp:coreProperties>
</file>