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air planes    </w:t>
      </w:r>
      <w:r>
        <w:t xml:space="preserve">   baking    </w:t>
      </w:r>
      <w:r>
        <w:t xml:space="preserve">   caroling    </w:t>
      </w:r>
      <w:r>
        <w:t xml:space="preserve">   christmas tree    </w:t>
      </w:r>
      <w:r>
        <w:t xml:space="preserve">   cookies    </w:t>
      </w:r>
      <w:r>
        <w:t xml:space="preserve">   cooking    </w:t>
      </w:r>
      <w:r>
        <w:t xml:space="preserve">   decorating    </w:t>
      </w:r>
      <w:r>
        <w:t xml:space="preserve">   dinner    </w:t>
      </w:r>
      <w:r>
        <w:t xml:space="preserve">   eating    </w:t>
      </w:r>
      <w:r>
        <w:t xml:space="preserve">   egg nog    </w:t>
      </w:r>
      <w:r>
        <w:t xml:space="preserve">   family    </w:t>
      </w:r>
      <w:r>
        <w:t xml:space="preserve">   garland    </w:t>
      </w:r>
      <w:r>
        <w:t xml:space="preserve">   gift cards    </w:t>
      </w:r>
      <w:r>
        <w:t xml:space="preserve">   grandparents    </w:t>
      </w:r>
      <w:r>
        <w:t xml:space="preserve">   holiday    </w:t>
      </w:r>
      <w:r>
        <w:t xml:space="preserve">   hot chocolate    </w:t>
      </w:r>
      <w:r>
        <w:t xml:space="preserve">   lights    </w:t>
      </w:r>
      <w:r>
        <w:t xml:space="preserve">   long lines    </w:t>
      </w:r>
      <w:r>
        <w:t xml:space="preserve">   money    </w:t>
      </w:r>
      <w:r>
        <w:t xml:space="preserve">   music    </w:t>
      </w:r>
      <w:r>
        <w:t xml:space="preserve">   presents    </w:t>
      </w:r>
      <w:r>
        <w:t xml:space="preserve">   red nose    </w:t>
      </w:r>
      <w:r>
        <w:t xml:space="preserve">   returns    </w:t>
      </w:r>
      <w:r>
        <w:t xml:space="preserve">   santa    </w:t>
      </w:r>
      <w:r>
        <w:t xml:space="preserve">   shopping    </w:t>
      </w:r>
      <w:r>
        <w:t xml:space="preserve">   snow    </w:t>
      </w:r>
      <w:r>
        <w:t xml:space="preserve">   snowman    </w:t>
      </w:r>
      <w:r>
        <w:t xml:space="preserve">   stories    </w:t>
      </w:r>
      <w:r>
        <w:t xml:space="preserve">   tired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2021-10-11T03:53:25Z</dcterms:created>
  <dcterms:modified xsi:type="dcterms:W3CDTF">2021-10-11T03:53:25Z</dcterms:modified>
</cp:coreProperties>
</file>