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candycane    </w:t>
      </w:r>
      <w:r>
        <w:t xml:space="preserve">   Sven    </w:t>
      </w:r>
      <w:r>
        <w:t xml:space="preserve">   Kristoff    </w:t>
      </w:r>
      <w:r>
        <w:t xml:space="preserve">   Anna    </w:t>
      </w:r>
      <w:r>
        <w:t xml:space="preserve">   Olaf    </w:t>
      </w:r>
      <w:r>
        <w:t xml:space="preserve">   Elsa    </w:t>
      </w:r>
      <w:r>
        <w:t xml:space="preserve">   snowman    </w:t>
      </w:r>
      <w:r>
        <w:t xml:space="preserve">   giving    </w:t>
      </w:r>
      <w:r>
        <w:t xml:space="preserve">   jingle    </w:t>
      </w:r>
      <w:r>
        <w:t xml:space="preserve">   joy    </w:t>
      </w:r>
      <w:r>
        <w:t xml:space="preserve">   bells    </w:t>
      </w:r>
      <w:r>
        <w:t xml:space="preserve">   nutcracker    </w:t>
      </w:r>
      <w:r>
        <w:t xml:space="preserve">   ornament    </w:t>
      </w:r>
      <w:r>
        <w:t xml:space="preserve">   family    </w:t>
      </w:r>
      <w:r>
        <w:t xml:space="preserve">   lights    </w:t>
      </w:r>
      <w:r>
        <w:t xml:space="preserve">   shop    </w:t>
      </w:r>
      <w:r>
        <w:t xml:space="preserve">   wrap    </w:t>
      </w:r>
      <w:r>
        <w:t xml:space="preserve">   gift    </w:t>
      </w:r>
      <w:r>
        <w:t xml:space="preserve">   cookies    </w:t>
      </w:r>
      <w:r>
        <w:t xml:space="preserve">   candy    </w:t>
      </w:r>
      <w:r>
        <w:t xml:space="preserve">   fun    </w:t>
      </w:r>
      <w:r>
        <w:t xml:space="preserve">   tree    </w:t>
      </w:r>
      <w:r>
        <w:t xml:space="preserve">   angel    </w:t>
      </w:r>
      <w:r>
        <w:t xml:space="preserve">   star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2021-10-11T03:53:30Z</dcterms:created>
  <dcterms:modified xsi:type="dcterms:W3CDTF">2021-10-11T03:53:30Z</dcterms:modified>
</cp:coreProperties>
</file>