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MANGER    </w:t>
      </w:r>
      <w:r>
        <w:t xml:space="preserve">   TOYS    </w:t>
      </w:r>
      <w:r>
        <w:t xml:space="preserve">   ELF    </w:t>
      </w:r>
      <w:r>
        <w:t xml:space="preserve">   MRS CLAUS    </w:t>
      </w:r>
      <w:r>
        <w:t xml:space="preserve">   FRUITCAKE    </w:t>
      </w:r>
      <w:r>
        <w:t xml:space="preserve">   NUTCRACKER    </w:t>
      </w:r>
      <w:r>
        <w:t xml:space="preserve">   FRIENDS    </w:t>
      </w:r>
      <w:r>
        <w:t xml:space="preserve">   NO SCHOOL    </w:t>
      </w:r>
      <w:r>
        <w:t xml:space="preserve">   STOCKINGS    </w:t>
      </w:r>
      <w:r>
        <w:t xml:space="preserve">   LIGHTS    </w:t>
      </w:r>
      <w:r>
        <w:t xml:space="preserve">   SLEIGH    </w:t>
      </w:r>
      <w:r>
        <w:t xml:space="preserve">   SNOW    </w:t>
      </w:r>
      <w:r>
        <w:t xml:space="preserve">   SNOW GLOBE    </w:t>
      </w:r>
      <w:r>
        <w:t xml:space="preserve">   PRESENTS    </w:t>
      </w:r>
      <w:r>
        <w:t xml:space="preserve">   LOVE    </w:t>
      </w:r>
      <w:r>
        <w:t xml:space="preserve">   FAMILY    </w:t>
      </w:r>
      <w:r>
        <w:t xml:space="preserve">   HOLIDAY    </w:t>
      </w:r>
      <w:r>
        <w:t xml:space="preserve">   SANTA CLAUS    </w:t>
      </w:r>
      <w:r>
        <w:t xml:space="preserve">   SNOWMAN    </w:t>
      </w:r>
      <w:r>
        <w:t xml:space="preserve">   HOT COCOA    </w:t>
      </w:r>
      <w:r>
        <w:t xml:space="preserve">   BLITZEN    </w:t>
      </w:r>
      <w:r>
        <w:t xml:space="preserve">   DONNER    </w:t>
      </w:r>
      <w:r>
        <w:t xml:space="preserve">   CUPID    </w:t>
      </w:r>
      <w:r>
        <w:t xml:space="preserve">   COMET    </w:t>
      </w:r>
      <w:r>
        <w:t xml:space="preserve">   VIXON    </w:t>
      </w:r>
      <w:r>
        <w:t xml:space="preserve">   PRANCER    </w:t>
      </w:r>
      <w:r>
        <w:t xml:space="preserve">   DANCER    </w:t>
      </w:r>
      <w:r>
        <w:t xml:space="preserve">   DASHER    </w:t>
      </w:r>
      <w:r>
        <w:t xml:space="preserve">   RUDOLPH    </w:t>
      </w:r>
      <w:r>
        <w:t xml:space="preserve">   ORNAMENTS    </w:t>
      </w:r>
      <w:r>
        <w:t xml:space="preserve">   WREATH    </w:t>
      </w:r>
      <w:r>
        <w:t xml:space="preserve">   GARLAND    </w:t>
      </w:r>
      <w:r>
        <w:t xml:space="preserve">   TINSEL    </w:t>
      </w:r>
      <w:r>
        <w:t xml:space="preserve">   ANGELS    </w:t>
      </w:r>
      <w:r>
        <w:t xml:space="preserve">   TREE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2021-10-11T03:53:32Z</dcterms:created>
  <dcterms:modified xsi:type="dcterms:W3CDTF">2021-10-11T03:53:32Z</dcterms:modified>
</cp:coreProperties>
</file>