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RCTHMSISA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SUSEJ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NEW REYA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SRPTSENE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HOERMT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HARFET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NIKG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HLLYO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NEGASL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TEEHHELBM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CYDAN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OPLUDHR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NACRREP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EAAPRDS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EDENERIR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YSTO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IWTERN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2021-10-11T03:51:19Z</dcterms:created>
  <dcterms:modified xsi:type="dcterms:W3CDTF">2021-10-11T03:51:19Z</dcterms:modified>
</cp:coreProperties>
</file>