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Stocking    </w:t>
      </w:r>
      <w:r>
        <w:t xml:space="preserve">   Snowman    </w:t>
      </w:r>
      <w:r>
        <w:t xml:space="preserve">   Gingerbread    </w:t>
      </w:r>
      <w:r>
        <w:t xml:space="preserve">   Merry    </w:t>
      </w:r>
      <w:r>
        <w:t xml:space="preserve">   Believe    </w:t>
      </w:r>
      <w:r>
        <w:t xml:space="preserve">   Faith    </w:t>
      </w:r>
      <w:r>
        <w:t xml:space="preserve">   Grateful    </w:t>
      </w:r>
      <w:r>
        <w:t xml:space="preserve">   Giving    </w:t>
      </w:r>
      <w:r>
        <w:t xml:space="preserve">   Treats    </w:t>
      </w:r>
      <w:r>
        <w:t xml:space="preserve">   Cider    </w:t>
      </w:r>
      <w:r>
        <w:t xml:space="preserve">   Cocoa    </w:t>
      </w:r>
      <w:r>
        <w:t xml:space="preserve">   Sharing    </w:t>
      </w:r>
      <w:r>
        <w:t xml:space="preserve">   Whoville    </w:t>
      </w:r>
      <w:r>
        <w:t xml:space="preserve">   Cindy Lou Who    </w:t>
      </w:r>
      <w:r>
        <w:t xml:space="preserve">   Max    </w:t>
      </w:r>
      <w:r>
        <w:t xml:space="preserve">   Grinch    </w:t>
      </w:r>
      <w:r>
        <w:t xml:space="preserve">   Carol    </w:t>
      </w:r>
      <w:r>
        <w:t xml:space="preserve">   Toys    </w:t>
      </w:r>
      <w:r>
        <w:t xml:space="preserve">   Tree    </w:t>
      </w:r>
      <w:r>
        <w:t xml:space="preserve">   Mistletoe    </w:t>
      </w:r>
      <w:r>
        <w:t xml:space="preserve">   Chimney    </w:t>
      </w:r>
      <w:r>
        <w:t xml:space="preserve">   Fireplace    </w:t>
      </w:r>
      <w:r>
        <w:t xml:space="preserve">   Jingle Bells    </w:t>
      </w:r>
      <w:r>
        <w:t xml:space="preserve">   Belt    </w:t>
      </w:r>
      <w:r>
        <w:t xml:space="preserve">   Bells    </w:t>
      </w:r>
      <w:r>
        <w:t xml:space="preserve">   Boots    </w:t>
      </w:r>
      <w:r>
        <w:t xml:space="preserve">   Gloves    </w:t>
      </w:r>
      <w:r>
        <w:t xml:space="preserve">   Beard    </w:t>
      </w:r>
      <w:r>
        <w:t xml:space="preserve">   Hat    </w:t>
      </w:r>
      <w:r>
        <w:t xml:space="preserve">   Jolly    </w:t>
      </w:r>
      <w:r>
        <w:t xml:space="preserve">   Mrs Clause    </w:t>
      </w:r>
      <w:r>
        <w:t xml:space="preserve">   Cookies    </w:t>
      </w:r>
      <w:r>
        <w:t xml:space="preserve">   Ornament    </w:t>
      </w:r>
      <w:r>
        <w:t xml:space="preserve">   Tinsel    </w:t>
      </w:r>
      <w:r>
        <w:t xml:space="preserve">   Lights    </w:t>
      </w:r>
      <w:r>
        <w:t xml:space="preserve">   Glitter    </w:t>
      </w:r>
      <w:r>
        <w:t xml:space="preserve">   Dinner    </w:t>
      </w:r>
      <w:r>
        <w:t xml:space="preserve">   Wrapping Paper    </w:t>
      </w:r>
      <w:r>
        <w:t xml:space="preserve">   Bow    </w:t>
      </w:r>
      <w:r>
        <w:t xml:space="preserve">   Gift    </w:t>
      </w:r>
      <w:r>
        <w:t xml:space="preserve">   Present    </w:t>
      </w:r>
      <w:r>
        <w:t xml:space="preserve">   Blitzen    </w:t>
      </w:r>
      <w:r>
        <w:t xml:space="preserve">   Donner    </w:t>
      </w:r>
      <w:r>
        <w:t xml:space="preserve">   Vixen    </w:t>
      </w:r>
      <w:r>
        <w:t xml:space="preserve">   Cupid    </w:t>
      </w:r>
      <w:r>
        <w:t xml:space="preserve">   Comet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Reindeer    </w:t>
      </w:r>
      <w:r>
        <w:t xml:space="preserve">   Sleigh    </w:t>
      </w:r>
      <w:r>
        <w:t xml:space="preserve">   Elf    </w:t>
      </w:r>
      <w:r>
        <w:t xml:space="preserve">   Santa    </w:t>
      </w:r>
      <w:r>
        <w:t xml:space="preserve">   Happy    </w:t>
      </w:r>
      <w:r>
        <w:t xml:space="preserve">   Joy    </w:t>
      </w:r>
      <w:r>
        <w:t xml:space="preserve">   Peace    </w:t>
      </w:r>
      <w:r>
        <w:t xml:space="preserve">   Family    </w:t>
      </w:r>
      <w:r>
        <w:t xml:space="preserve">   Love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2021-10-11T03:53:45Z</dcterms:created>
  <dcterms:modified xsi:type="dcterms:W3CDTF">2021-10-11T03:53:45Z</dcterms:modified>
</cp:coreProperties>
</file>