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Candle    </w:t>
      </w:r>
      <w:r>
        <w:t xml:space="preserve">   Candy Cane    </w:t>
      </w:r>
      <w:r>
        <w:t xml:space="preserve">   Card    </w:t>
      </w:r>
      <w:r>
        <w:t xml:space="preserve">   Christmas    </w:t>
      </w:r>
      <w:r>
        <w:t xml:space="preserve">   Family    </w:t>
      </w:r>
      <w:r>
        <w:t xml:space="preserve">   Gingerbread House    </w:t>
      </w:r>
      <w:r>
        <w:t xml:space="preserve">   Jingle Bells    </w:t>
      </w:r>
      <w:r>
        <w:t xml:space="preserve">   Lights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Ribbon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2021-10-11T03:53:48Z</dcterms:created>
  <dcterms:modified xsi:type="dcterms:W3CDTF">2021-10-11T03:53:48Z</dcterms:modified>
</cp:coreProperties>
</file>