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North Star    </w:t>
      </w:r>
      <w:r>
        <w:t xml:space="preserve">   joseph    </w:t>
      </w:r>
      <w:r>
        <w:t xml:space="preserve">   mary    </w:t>
      </w:r>
      <w:r>
        <w:t xml:space="preserve">   bethlehem    </w:t>
      </w:r>
      <w:r>
        <w:t xml:space="preserve">   gold    </w:t>
      </w:r>
      <w:r>
        <w:t xml:space="preserve">   silver    </w:t>
      </w:r>
      <w:r>
        <w:t xml:space="preserve">   wishes    </w:t>
      </w:r>
      <w:r>
        <w:t xml:space="preserve">   tidings    </w:t>
      </w:r>
      <w:r>
        <w:t xml:space="preserve">   family    </w:t>
      </w:r>
      <w:r>
        <w:t xml:space="preserve">   cookies    </w:t>
      </w:r>
      <w:r>
        <w:t xml:space="preserve">   eggnog    </w:t>
      </w:r>
      <w:r>
        <w:t xml:space="preserve">   wonderland    </w:t>
      </w:r>
      <w:r>
        <w:t xml:space="preserve">   winter    </w:t>
      </w:r>
      <w:r>
        <w:t xml:space="preserve">   cheer    </w:t>
      </w:r>
      <w:r>
        <w:t xml:space="preserve">   hot chocolate    </w:t>
      </w:r>
      <w:r>
        <w:t xml:space="preserve">   fireplace    </w:t>
      </w:r>
      <w:r>
        <w:t xml:space="preserve">   chesnuts    </w:t>
      </w:r>
      <w:r>
        <w:t xml:space="preserve">   turtle doves    </w:t>
      </w:r>
      <w:r>
        <w:t xml:space="preserve">   grinch    </w:t>
      </w:r>
      <w:r>
        <w:t xml:space="preserve">   rudolph    </w:t>
      </w:r>
      <w:r>
        <w:t xml:space="preserve">   story    </w:t>
      </w:r>
      <w:r>
        <w:t xml:space="preserve">   parade    </w:t>
      </w:r>
      <w:r>
        <w:t xml:space="preserve">   jingle    </w:t>
      </w:r>
      <w:r>
        <w:t xml:space="preserve">   bells    </w:t>
      </w:r>
      <w:r>
        <w:t xml:space="preserve">   ornaments    </w:t>
      </w:r>
      <w:r>
        <w:t xml:space="preserve">   lights    </w:t>
      </w:r>
      <w:r>
        <w:t xml:space="preserve">   garland    </w:t>
      </w:r>
      <w:r>
        <w:t xml:space="preserve">   tinsel    </w:t>
      </w:r>
      <w:r>
        <w:t xml:space="preserve">   green    </w:t>
      </w:r>
      <w:r>
        <w:t xml:space="preserve">   red    </w:t>
      </w:r>
      <w:r>
        <w:t xml:space="preserve">   carrots    </w:t>
      </w:r>
      <w:r>
        <w:t xml:space="preserve">   coal    </w:t>
      </w:r>
      <w:r>
        <w:t xml:space="preserve">   snowman    </w:t>
      </w:r>
      <w:r>
        <w:t xml:space="preserve">   scarf    </w:t>
      </w:r>
      <w:r>
        <w:t xml:space="preserve">   coat    </w:t>
      </w:r>
      <w:r>
        <w:t xml:space="preserve">   mittens    </w:t>
      </w:r>
      <w:r>
        <w:t xml:space="preserve">   christ    </w:t>
      </w:r>
      <w:r>
        <w:t xml:space="preserve">   birth    </w:t>
      </w:r>
      <w:r>
        <w:t xml:space="preserve">   reindeer    </w:t>
      </w:r>
      <w:r>
        <w:t xml:space="preserve">   Snow    </w:t>
      </w:r>
      <w:r>
        <w:t xml:space="preserve">   Frosty    </w:t>
      </w:r>
      <w:r>
        <w:t xml:space="preserve">   candle    </w:t>
      </w:r>
      <w:r>
        <w:t xml:space="preserve">   gift    </w:t>
      </w:r>
      <w:r>
        <w:t xml:space="preserve">   toys    </w:t>
      </w:r>
      <w:r>
        <w:t xml:space="preserve">   Chimney    </w:t>
      </w:r>
      <w:r>
        <w:t xml:space="preserve">   Santa    </w:t>
      </w:r>
      <w:r>
        <w:t xml:space="preserve">   wreath    </w:t>
      </w:r>
      <w:r>
        <w:t xml:space="preserve">   tree    </w:t>
      </w:r>
      <w:r>
        <w:t xml:space="preserve">   Stockings    </w:t>
      </w:r>
      <w:r>
        <w:t xml:space="preserve">   December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2021-10-11T03:51:52Z</dcterms:created>
  <dcterms:modified xsi:type="dcterms:W3CDTF">2021-10-11T03:51:52Z</dcterms:modified>
</cp:coreProperties>
</file>