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Jingle Bells    </w:t>
      </w:r>
      <w:r>
        <w:t xml:space="preserve">   Sleigh    </w:t>
      </w:r>
      <w:r>
        <w:t xml:space="preserve">   Elf On The Shelf    </w:t>
      </w:r>
      <w:r>
        <w:t xml:space="preserve">   Ornaments    </w:t>
      </w:r>
      <w:r>
        <w:t xml:space="preserve">   Tinsel    </w:t>
      </w:r>
      <w:r>
        <w:t xml:space="preserve">   North Pole    </w:t>
      </w:r>
      <w:r>
        <w:t xml:space="preserve">   Garland    </w:t>
      </w:r>
      <w:r>
        <w:t xml:space="preserve">   Stockings    </w:t>
      </w:r>
      <w:r>
        <w:t xml:space="preserve">   Jack Frost    </w:t>
      </w:r>
      <w:r>
        <w:t xml:space="preserve">   Chestnuts    </w:t>
      </w:r>
      <w:r>
        <w:t xml:space="preserve">   Carols    </w:t>
      </w:r>
      <w:r>
        <w:t xml:space="preserve">   Snowman    </w:t>
      </w:r>
      <w:r>
        <w:t xml:space="preserve">   Angel    </w:t>
      </w:r>
      <w:r>
        <w:t xml:space="preserve">   Vixon    </w:t>
      </w:r>
      <w:r>
        <w:t xml:space="preserve">   Poinsettia    </w:t>
      </w:r>
      <w:r>
        <w:t xml:space="preserve">   Wreath    </w:t>
      </w:r>
      <w:r>
        <w:t xml:space="preserve">   Mistletoe    </w:t>
      </w:r>
      <w:r>
        <w:t xml:space="preserve">   Candycane    </w:t>
      </w:r>
      <w:r>
        <w:t xml:space="preserve">   Eggnog    </w:t>
      </w:r>
      <w:r>
        <w:t xml:space="preserve">   Donner    </w:t>
      </w:r>
      <w:r>
        <w:t xml:space="preserve">   Cupid    </w:t>
      </w:r>
      <w:r>
        <w:t xml:space="preserve">   Blitzen    </w:t>
      </w:r>
      <w:r>
        <w:t xml:space="preserve">   Comet    </w:t>
      </w:r>
      <w:r>
        <w:t xml:space="preserve">   Prancer    </w:t>
      </w:r>
      <w:r>
        <w:t xml:space="preserve">   Dancer    </w:t>
      </w:r>
      <w:r>
        <w:t xml:space="preserve">   Rudolph    </w:t>
      </w:r>
      <w:r>
        <w:t xml:space="preserve">   Mrs. Clause    </w:t>
      </w:r>
      <w:r>
        <w:t xml:space="preserve">   Santa Clause    </w:t>
      </w:r>
      <w:r>
        <w:t xml:space="preserve">   Elf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2021-10-11T03:51:55Z</dcterms:created>
  <dcterms:modified xsi:type="dcterms:W3CDTF">2021-10-11T03:51:55Z</dcterms:modified>
</cp:coreProperties>
</file>