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bad children get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used to wrap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christmas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decorate during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sock we fill with small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you spend time with during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popular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frozen rain falling out of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we leave out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santa's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we get on christmas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leaves with red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 we celebrate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had a very shiny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striped holiday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corncob pipe and a button nose and two eyes made out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drink we leave out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we do during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night before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2021-10-11T03:51:33Z</dcterms:created>
  <dcterms:modified xsi:type="dcterms:W3CDTF">2021-10-11T03:51:33Z</dcterms:modified>
</cp:coreProperties>
</file>