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appeared to tell Mary that she was going to have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baby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shepherd boy who became the second king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books are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infant or very young child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gave birth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baby Jesus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person who takes care of sheep?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siblings did Joseph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savior of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2021-10-11T03:51:35Z</dcterms:created>
  <dcterms:modified xsi:type="dcterms:W3CDTF">2021-10-11T03:51:35Z</dcterms:modified>
</cp:coreProperties>
</file>