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gifts    </w:t>
      </w:r>
      <w:r>
        <w:t xml:space="preserve">   light    </w:t>
      </w:r>
      <w:r>
        <w:t xml:space="preserve">   star    </w:t>
      </w:r>
      <w:r>
        <w:t xml:space="preserve">   December    </w:t>
      </w:r>
      <w:r>
        <w:t xml:space="preserve">   holiday    </w:t>
      </w:r>
      <w:r>
        <w:t xml:space="preserve">   worship    </w:t>
      </w:r>
      <w:r>
        <w:t xml:space="preserve">   Advent    </w:t>
      </w:r>
      <w:r>
        <w:t xml:space="preserve">   shepherd    </w:t>
      </w:r>
      <w:r>
        <w:t xml:space="preserve">   wisemen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king    </w:t>
      </w:r>
      <w:r>
        <w:t xml:space="preserve">   joseph    </w:t>
      </w:r>
      <w:r>
        <w:t xml:space="preserve">   mary    </w:t>
      </w:r>
      <w:r>
        <w:t xml:space="preserve">   rejoice    </w:t>
      </w:r>
      <w:r>
        <w:t xml:space="preserve">   hope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angel    </w:t>
      </w:r>
      <w:r>
        <w:t xml:space="preserve">   bethlehem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2021-10-11T03:51:58Z</dcterms:created>
  <dcterms:modified xsi:type="dcterms:W3CDTF">2021-10-11T03:51:58Z</dcterms:modified>
</cp:coreProperties>
</file>