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Friends    </w:t>
      </w:r>
      <w:r>
        <w:t xml:space="preserve">   Family    </w:t>
      </w:r>
      <w:r>
        <w:t xml:space="preserve">   Toys    </w:t>
      </w:r>
      <w:r>
        <w:t xml:space="preserve">   Candycane    </w:t>
      </w:r>
      <w:r>
        <w:t xml:space="preserve">   Cookies    </w:t>
      </w:r>
      <w:r>
        <w:t xml:space="preserve">   Snoopy    </w:t>
      </w:r>
      <w:r>
        <w:t xml:space="preserve">   Charliebrown    </w:t>
      </w:r>
      <w:r>
        <w:t xml:space="preserve">   Frosty    </w:t>
      </w:r>
      <w:r>
        <w:t xml:space="preserve">   Christmastree    </w:t>
      </w:r>
      <w:r>
        <w:t xml:space="preserve">   Reindeer    </w:t>
      </w:r>
      <w:r>
        <w:t xml:space="preserve">   Sleigh    </w:t>
      </w:r>
      <w:r>
        <w:t xml:space="preserve">   Elves    </w:t>
      </w:r>
      <w:r>
        <w:t xml:space="preserve">   Rudolph    </w:t>
      </w:r>
      <w:r>
        <w:t xml:space="preserve">   Santa    </w:t>
      </w:r>
      <w:r>
        <w:t xml:space="preserve">   presents    </w:t>
      </w:r>
      <w:r>
        <w:t xml:space="preserve">   bows    </w:t>
      </w:r>
      <w:r>
        <w:t xml:space="preserve">   Candycanes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2021-10-11T03:59:32Z</dcterms:created>
  <dcterms:modified xsi:type="dcterms:W3CDTF">2021-10-11T03:59:32Z</dcterms:modified>
</cp:coreProperties>
</file>