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angel    </w:t>
      </w:r>
      <w:r>
        <w:t xml:space="preserve">   ornaments    </w:t>
      </w:r>
      <w:r>
        <w:t xml:space="preserve">   chimney    </w:t>
      </w:r>
      <w:r>
        <w:t xml:space="preserve">   elf    </w:t>
      </w:r>
      <w:r>
        <w:t xml:space="preserve">   noel    </w:t>
      </w:r>
      <w:r>
        <w:t xml:space="preserve">   jolly    </w:t>
      </w:r>
      <w:r>
        <w:t xml:space="preserve">   goodies    </w:t>
      </w:r>
      <w:r>
        <w:t xml:space="preserve">   gingerbread    </w:t>
      </w:r>
      <w:r>
        <w:t xml:space="preserve">   children    </w:t>
      </w:r>
      <w:r>
        <w:t xml:space="preserve">   toys    </w:t>
      </w:r>
      <w:r>
        <w:t xml:space="preserve">   north pole    </w:t>
      </w:r>
      <w:r>
        <w:t xml:space="preserve">   sleigh    </w:t>
      </w:r>
      <w:r>
        <w:t xml:space="preserve">   reindeer    </w:t>
      </w:r>
      <w:r>
        <w:t xml:space="preserve">   ribbon    </w:t>
      </w:r>
      <w:r>
        <w:t xml:space="preserve">   family    </w:t>
      </w:r>
      <w:r>
        <w:t xml:space="preserve">   carols    </w:t>
      </w:r>
      <w:r>
        <w:t xml:space="preserve">   snowman    </w:t>
      </w:r>
      <w:r>
        <w:t xml:space="preserve">   decorations    </w:t>
      </w:r>
      <w:r>
        <w:t xml:space="preserve">   stockings    </w:t>
      </w:r>
      <w:r>
        <w:t xml:space="preserve">   bells    </w:t>
      </w:r>
      <w:r>
        <w:t xml:space="preserve">   presents    </w:t>
      </w:r>
      <w:r>
        <w:t xml:space="preserve">   trees    </w:t>
      </w:r>
      <w:r>
        <w:t xml:space="preserve">   christmas    </w:t>
      </w:r>
      <w:r>
        <w:t xml:space="preserve">   lights    </w:t>
      </w:r>
      <w:r>
        <w:t xml:space="preserve">   santa    </w:t>
      </w:r>
      <w:r>
        <w:t xml:space="preserve">   snow    </w:t>
      </w:r>
      <w:r>
        <w:t xml:space="preserve">   sled    </w:t>
      </w:r>
      <w:r>
        <w:t xml:space="preserve">   poinsettia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2021-10-11T03:52:05Z</dcterms:created>
  <dcterms:modified xsi:type="dcterms:W3CDTF">2021-10-11T03:52:05Z</dcterms:modified>
</cp:coreProperties>
</file>