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mrs clause    </w:t>
      </w:r>
      <w:r>
        <w:t xml:space="preserve">   reindeers    </w:t>
      </w:r>
      <w:r>
        <w:t xml:space="preserve">   chimney    </w:t>
      </w:r>
      <w:r>
        <w:t xml:space="preserve">   magical    </w:t>
      </w:r>
      <w:r>
        <w:t xml:space="preserve">   candy cane    </w:t>
      </w:r>
      <w:r>
        <w:t xml:space="preserve">   baubles    </w:t>
      </w:r>
      <w:r>
        <w:t xml:space="preserve">   sledge    </w:t>
      </w:r>
      <w:r>
        <w:t xml:space="preserve">   elves    </w:t>
      </w:r>
      <w:r>
        <w:t xml:space="preserve">   snowman    </w:t>
      </w:r>
      <w:r>
        <w:t xml:space="preserve">   happiness    </w:t>
      </w:r>
      <w:r>
        <w:t xml:space="preserve">   christmas pudding    </w:t>
      </w:r>
      <w:r>
        <w:t xml:space="preserve">   family    </w:t>
      </w:r>
      <w:r>
        <w:t xml:space="preserve">   fun    </w:t>
      </w:r>
      <w:r>
        <w:t xml:space="preserve">   carols    </w:t>
      </w:r>
      <w:r>
        <w:t xml:space="preserve">   nativity    </w:t>
      </w:r>
      <w:r>
        <w:t xml:space="preserve">   christmas cards    </w:t>
      </w:r>
      <w:r>
        <w:t xml:space="preserve">   tinsel    </w:t>
      </w:r>
      <w:r>
        <w:t xml:space="preserve">   cracker    </w:t>
      </w:r>
      <w:r>
        <w:t xml:space="preserve">   christmas tree    </w:t>
      </w:r>
      <w:r>
        <w:t xml:space="preserve">   nuts    </w:t>
      </w:r>
      <w:r>
        <w:t xml:space="preserve">   rudolph    </w:t>
      </w:r>
      <w:r>
        <w:t xml:space="preserve">   jesus    </w:t>
      </w:r>
      <w:r>
        <w:t xml:space="preserve">   santa    </w:t>
      </w:r>
      <w:r>
        <w:t xml:space="preserve">   holly    </w:t>
      </w:r>
      <w:r>
        <w:t xml:space="preserve">   misletoe    </w:t>
      </w:r>
      <w:r>
        <w:t xml:space="preserve">   Presents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2021-10-11T03:52:07Z</dcterms:created>
  <dcterms:modified xsi:type="dcterms:W3CDTF">2021-10-11T03:52:07Z</dcterms:modified>
</cp:coreProperties>
</file>