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lights    </w:t>
      </w:r>
      <w:r>
        <w:t xml:space="preserve">   sleigh    </w:t>
      </w:r>
      <w:r>
        <w:t xml:space="preserve">   snowman    </w:t>
      </w:r>
      <w:r>
        <w:t xml:space="preserve">   snow    </w:t>
      </w:r>
      <w:r>
        <w:t xml:space="preserve">   bell    </w:t>
      </w:r>
      <w:r>
        <w:t xml:space="preserve">   wreath    </w:t>
      </w:r>
      <w:r>
        <w:t xml:space="preserve">   decorations    </w:t>
      </w:r>
      <w:r>
        <w:t xml:space="preserve">   trees    </w:t>
      </w:r>
      <w:r>
        <w:t xml:space="preserve">   crackers    </w:t>
      </w:r>
      <w:r>
        <w:t xml:space="preserve">   presents    </w:t>
      </w:r>
      <w:r>
        <w:t xml:space="preserve">   turkey    </w:t>
      </w:r>
      <w:r>
        <w:t xml:space="preserve">   sprouts    </w:t>
      </w:r>
      <w:r>
        <w:t xml:space="preserve">   reindeer    </w:t>
      </w:r>
      <w:r>
        <w:t xml:space="preserve">   bethlehem    </w:t>
      </w:r>
      <w:r>
        <w:t xml:space="preserve">   angel    </w:t>
      </w:r>
      <w:r>
        <w:t xml:space="preserve">   stocking    </w:t>
      </w:r>
      <w:r>
        <w:t xml:space="preserve">   mistletoe    </w:t>
      </w:r>
      <w:r>
        <w:t xml:space="preserve">   tinsel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2021-10-11T03:52:10Z</dcterms:created>
  <dcterms:modified xsi:type="dcterms:W3CDTF">2021-10-11T03:52:10Z</dcterms:modified>
</cp:coreProperties>
</file>