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ANGEL    </w:t>
      </w:r>
      <w:r>
        <w:t xml:space="preserve">   BABY    </w:t>
      </w:r>
      <w:r>
        <w:t xml:space="preserve">   BETHLEHEM    </w:t>
      </w:r>
      <w:r>
        <w:t xml:space="preserve">   BIBLE    </w:t>
      </w:r>
      <w:r>
        <w:t xml:space="preserve">   DONKEY    </w:t>
      </w:r>
      <w:r>
        <w:t xml:space="preserve">   FAMILY    </w:t>
      </w:r>
      <w:r>
        <w:t xml:space="preserve">   HOPE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LOVE    </w:t>
      </w:r>
      <w:r>
        <w:t xml:space="preserve">   MAGI    </w:t>
      </w:r>
      <w:r>
        <w:t xml:space="preserve">   MANGER    </w:t>
      </w:r>
      <w:r>
        <w:t xml:space="preserve">   MARY    </w:t>
      </w:r>
      <w:r>
        <w:t xml:space="preserve">   NOEL    </w:t>
      </w:r>
      <w:r>
        <w:t xml:space="preserve">   PEACE    </w:t>
      </w:r>
      <w:r>
        <w:t xml:space="preserve">   SHEEP    </w:t>
      </w:r>
      <w:r>
        <w:t xml:space="preserve">   SHEPHERDS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2021-10-11T03:52:14Z</dcterms:created>
  <dcterms:modified xsi:type="dcterms:W3CDTF">2021-10-11T03:52:14Z</dcterms:modified>
</cp:coreProperties>
</file>