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chimney    </w:t>
      </w:r>
      <w:r>
        <w:t xml:space="preserve">   shepherds    </w:t>
      </w:r>
      <w:r>
        <w:t xml:space="preserve">   family    </w:t>
      </w:r>
      <w:r>
        <w:t xml:space="preserve">   nativity    </w:t>
      </w:r>
      <w:r>
        <w:t xml:space="preserve">   eggnog    </w:t>
      </w:r>
      <w:r>
        <w:t xml:space="preserve">   Christmas    </w:t>
      </w:r>
      <w:r>
        <w:t xml:space="preserve">   star    </w:t>
      </w:r>
      <w:r>
        <w:t xml:space="preserve">   mistletoe    </w:t>
      </w:r>
      <w:r>
        <w:t xml:space="preserve">   stockings    </w:t>
      </w:r>
      <w:r>
        <w:t xml:space="preserve">   wreath    </w:t>
      </w:r>
      <w:r>
        <w:t xml:space="preserve">   wrapping    </w:t>
      </w:r>
      <w:r>
        <w:t xml:space="preserve">   bows    </w:t>
      </w:r>
      <w:r>
        <w:t xml:space="preserve">   milk    </w:t>
      </w:r>
      <w:r>
        <w:t xml:space="preserve">   cookies    </w:t>
      </w:r>
      <w:r>
        <w:t xml:space="preserve">   gingerbread    </w:t>
      </w:r>
      <w:r>
        <w:t xml:space="preserve">   angels    </w:t>
      </w:r>
      <w:r>
        <w:t xml:space="preserve">   elves    </w:t>
      </w:r>
      <w:r>
        <w:t xml:space="preserve">   candles    </w:t>
      </w:r>
      <w:r>
        <w:t xml:space="preserve">   coat    </w:t>
      </w:r>
      <w:r>
        <w:t xml:space="preserve">   gloves    </w:t>
      </w:r>
      <w:r>
        <w:t xml:space="preserve">   scarf    </w:t>
      </w:r>
      <w:r>
        <w:t xml:space="preserve">   hat    </w:t>
      </w:r>
      <w:r>
        <w:t xml:space="preserve">   carols    </w:t>
      </w:r>
      <w:r>
        <w:t xml:space="preserve">   bells    </w:t>
      </w:r>
      <w:r>
        <w:t xml:space="preserve">   snowman    </w:t>
      </w:r>
      <w:r>
        <w:t xml:space="preserve">   cold    </w:t>
      </w:r>
      <w:r>
        <w:t xml:space="preserve">   sleigh    </w:t>
      </w:r>
      <w:r>
        <w:t xml:space="preserve">   reindeer    </w:t>
      </w:r>
      <w:r>
        <w:t xml:space="preserve">   santa claus    </w:t>
      </w:r>
      <w:r>
        <w:t xml:space="preserve">   candy cane    </w:t>
      </w:r>
      <w:r>
        <w:t xml:space="preserve">   hot cocoa    </w:t>
      </w:r>
      <w:r>
        <w:t xml:space="preserve">   ornaments    </w:t>
      </w:r>
      <w:r>
        <w:t xml:space="preserve">   lights    </w:t>
      </w:r>
      <w:r>
        <w:t xml:space="preserve">   presents    </w:t>
      </w:r>
      <w:r>
        <w:t xml:space="preserve">   snow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2021-10-11T03:52:22Z</dcterms:created>
  <dcterms:modified xsi:type="dcterms:W3CDTF">2021-10-11T03:52:22Z</dcterms:modified>
</cp:coreProperties>
</file>