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angles    </w:t>
      </w:r>
      <w:r>
        <w:t xml:space="preserve">   joy    </w:t>
      </w:r>
      <w:r>
        <w:t xml:space="preserve">   bow    </w:t>
      </w:r>
      <w:r>
        <w:t xml:space="preserve">   wrapping paper    </w:t>
      </w:r>
      <w:r>
        <w:t xml:space="preserve">   love    </w:t>
      </w:r>
      <w:r>
        <w:t xml:space="preserve">   stocking    </w:t>
      </w:r>
      <w:r>
        <w:t xml:space="preserve">   presents    </w:t>
      </w:r>
      <w:r>
        <w:t xml:space="preserve">   candy cane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2021-10-11T03:52:29Z</dcterms:created>
  <dcterms:modified xsi:type="dcterms:W3CDTF">2021-10-11T03:52:29Z</dcterms:modified>
</cp:coreProperties>
</file>