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GMNEAR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WINEMES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URTIF ACEK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OSEJPH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EONGGG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HLYLO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DOPHRLU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ANONSWM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OSCERGO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2021-10-11T03:51:21Z</dcterms:created>
  <dcterms:modified xsi:type="dcterms:W3CDTF">2021-10-11T03:51:21Z</dcterms:modified>
</cp:coreProperties>
</file>