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Mary rode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Watached by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Wisemen rode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 of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Town 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Jesus' crib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Brought gifts for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Announced the birth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Shown brightly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2021-10-11T03:51:41Z</dcterms:created>
  <dcterms:modified xsi:type="dcterms:W3CDTF">2021-10-11T03:51:41Z</dcterms:modified>
</cp:coreProperties>
</file>