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Christmas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Jewish people light to celebrate the holiday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came to life?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Decorations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Very hard workers for one night a year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This started with a Pagan tradition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Debbi knits these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Glowing decorations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There's no "e" in his name either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the holiday is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traditional bribe for Santa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people look for when wanting a kiss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It's like winning a lottery!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the Jewish holiday is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Had a girlfriend named Clairesse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Calvin and Hobbs make to scare the neighbours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</dc:title>
  <dcterms:created xsi:type="dcterms:W3CDTF">2021-10-11T03:51:43Z</dcterms:created>
  <dcterms:modified xsi:type="dcterms:W3CDTF">2021-10-11T03:51:43Z</dcterms:modified>
</cp:coreProperties>
</file>