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frosty    </w:t>
      </w:r>
      <w:r>
        <w:t xml:space="preserve">   bethlehem    </w:t>
      </w:r>
      <w:r>
        <w:t xml:space="preserve">   tree    </w:t>
      </w:r>
      <w:r>
        <w:t xml:space="preserve">   snow man    </w:t>
      </w:r>
      <w:r>
        <w:t xml:space="preserve">   star    </w:t>
      </w:r>
      <w:r>
        <w:t xml:space="preserve">   snow    </w:t>
      </w:r>
      <w:r>
        <w:t xml:space="preserve">   santa clause    </w:t>
      </w:r>
      <w:r>
        <w:t xml:space="preserve">   rudolph    </w:t>
      </w:r>
      <w:r>
        <w:t xml:space="preserve">   reindeer    </w:t>
      </w:r>
      <w:r>
        <w:t xml:space="preserve">   peace    </w:t>
      </w:r>
      <w:r>
        <w:t xml:space="preserve">   ornaments    </w:t>
      </w:r>
      <w:r>
        <w:t xml:space="preserve">   no school    </w:t>
      </w:r>
      <w:r>
        <w:t xml:space="preserve">   north pole    </w:t>
      </w:r>
      <w:r>
        <w:t xml:space="preserve">   new year    </w:t>
      </w:r>
      <w:r>
        <w:t xml:space="preserve">   mass    </w:t>
      </w:r>
      <w:r>
        <w:t xml:space="preserve">   mary    </w:t>
      </w:r>
      <w:r>
        <w:t xml:space="preserve">   lights    </w:t>
      </w:r>
      <w:r>
        <w:t xml:space="preserve">   joy    </w:t>
      </w:r>
      <w:r>
        <w:t xml:space="preserve">   presents    </w:t>
      </w:r>
      <w:r>
        <w:t xml:space="preserve">   family    </w:t>
      </w:r>
      <w:r>
        <w:t xml:space="preserve">   cookies    </w:t>
      </w:r>
      <w:r>
        <w:t xml:space="preserve">   coal    </w:t>
      </w:r>
      <w:r>
        <w:t xml:space="preserve">   Christmas    </w:t>
      </w:r>
      <w:r>
        <w:t xml:space="preserve">   Carols    </w:t>
      </w:r>
      <w:r>
        <w:t xml:space="preserve">   candy canes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2021-10-11T03:52:36Z</dcterms:created>
  <dcterms:modified xsi:type="dcterms:W3CDTF">2021-10-11T03:52:36Z</dcterms:modified>
</cp:coreProperties>
</file>