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Santa    </w:t>
      </w:r>
      <w:r>
        <w:t xml:space="preserve">   Elves    </w:t>
      </w:r>
      <w:r>
        <w:t xml:space="preserve">   Reindeer    </w:t>
      </w:r>
      <w:r>
        <w:t xml:space="preserve">   Hohoho    </w:t>
      </w:r>
      <w:r>
        <w:t xml:space="preserve">   Northpole    </w:t>
      </w:r>
      <w:r>
        <w:t xml:space="preserve">   Star    </w:t>
      </w:r>
      <w:r>
        <w:t xml:space="preserve">   Family    </w:t>
      </w:r>
      <w:r>
        <w:t xml:space="preserve">   Lights    </w:t>
      </w:r>
      <w:r>
        <w:t xml:space="preserve">   Ornament    </w:t>
      </w:r>
      <w:r>
        <w:t xml:space="preserve">   Jesus    </w:t>
      </w:r>
      <w:r>
        <w:t xml:space="preserve">   Manger    </w:t>
      </w:r>
      <w:r>
        <w:t xml:space="preserve">   Donkey    </w:t>
      </w:r>
      <w:r>
        <w:t xml:space="preserve">   Mistletoe    </w:t>
      </w:r>
      <w:r>
        <w:t xml:space="preserve">   Present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2021-10-11T03:52:38Z</dcterms:created>
  <dcterms:modified xsi:type="dcterms:W3CDTF">2021-10-11T03:52:38Z</dcterms:modified>
</cp:coreProperties>
</file>