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BED    </w:t>
      </w:r>
      <w:r>
        <w:t xml:space="preserve">   ANGEL    </w:t>
      </w:r>
      <w:r>
        <w:t xml:space="preserve">   BELLS    </w:t>
      </w:r>
      <w:r>
        <w:t xml:space="preserve">   BETHLEHEM    </w:t>
      </w:r>
      <w:r>
        <w:t xml:space="preserve">   CANDY CANE    </w:t>
      </w:r>
      <w:r>
        <w:t xml:space="preserve">   CHRISTMAS    </w:t>
      </w:r>
      <w:r>
        <w:t xml:space="preserve">   COLD    </w:t>
      </w:r>
      <w:r>
        <w:t xml:space="preserve">   COOKIES    </w:t>
      </w:r>
      <w:r>
        <w:t xml:space="preserve">   COUSINS    </w:t>
      </w:r>
      <w:r>
        <w:t xml:space="preserve">   ELF    </w:t>
      </w:r>
      <w:r>
        <w:t xml:space="preserve">   FAMILY    </w:t>
      </w:r>
      <w:r>
        <w:t xml:space="preserve">   FIREPLACE    </w:t>
      </w:r>
      <w:r>
        <w:t xml:space="preserve">   GIFTS    </w:t>
      </w:r>
      <w:r>
        <w:t xml:space="preserve">   GINGERBREAD    </w:t>
      </w:r>
      <w:r>
        <w:t xml:space="preserve">   GLOVES    </w:t>
      </w:r>
      <w:r>
        <w:t xml:space="preserve">   GRANDMA    </w:t>
      </w:r>
      <w:r>
        <w:t xml:space="preserve">   GRANDPA    </w:t>
      </w:r>
      <w:r>
        <w:t xml:space="preserve">   GREEN    </w:t>
      </w:r>
      <w:r>
        <w:t xml:space="preserve">   HAPPINESS    </w:t>
      </w:r>
      <w:r>
        <w:t xml:space="preserve">   HICKORY HONEY HAM    </w:t>
      </w:r>
      <w:r>
        <w:t xml:space="preserve">   HOT COCOA    </w:t>
      </w:r>
      <w:r>
        <w:t xml:space="preserve">   JAMMIES    </w:t>
      </w:r>
      <w:r>
        <w:t xml:space="preserve">   JOSEPH    </w:t>
      </w:r>
      <w:r>
        <w:t xml:space="preserve">   LIGHTS    </w:t>
      </w:r>
      <w:r>
        <w:t xml:space="preserve">   LOVE    </w:t>
      </w:r>
      <w:r>
        <w:t xml:space="preserve">   MANGER    </w:t>
      </w:r>
      <w:r>
        <w:t xml:space="preserve">   MARY    </w:t>
      </w:r>
      <w:r>
        <w:t xml:space="preserve">   MOLLY    </w:t>
      </w:r>
      <w:r>
        <w:t xml:space="preserve">   MORNING    </w:t>
      </w:r>
      <w:r>
        <w:t xml:space="preserve">   NATIVITY    </w:t>
      </w:r>
      <w:r>
        <w:t xml:space="preserve">   NUTCRACKER    </w:t>
      </w:r>
      <w:r>
        <w:t xml:space="preserve">   ORNAMENTS    </w:t>
      </w:r>
      <w:r>
        <w:t xml:space="preserve">   SANTA    </w:t>
      </w:r>
      <w:r>
        <w:t xml:space="preserve">   SLEEEEEP    </w:t>
      </w:r>
      <w:r>
        <w:t xml:space="preserve">   SNOW    </w:t>
      </w:r>
      <w:r>
        <w:t xml:space="preserve">   SNOWMAN    </w:t>
      </w:r>
      <w:r>
        <w:t xml:space="preserve">   STAR    </w:t>
      </w:r>
      <w:r>
        <w:t xml:space="preserve">   STOCKING    </w:t>
      </w:r>
      <w:r>
        <w:t xml:space="preserve">   TINA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2021-10-11T03:52:41Z</dcterms:created>
  <dcterms:modified xsi:type="dcterms:W3CDTF">2021-10-11T03:52:41Z</dcterms:modified>
</cp:coreProperties>
</file>