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chimney    </w:t>
      </w:r>
      <w:r>
        <w:t xml:space="preserve">   Saint Nick    </w:t>
      </w:r>
      <w:r>
        <w:t xml:space="preserve">   merry    </w:t>
      </w:r>
      <w:r>
        <w:t xml:space="preserve">   wreath    </w:t>
      </w:r>
      <w:r>
        <w:t xml:space="preserve">   winter    </w:t>
      </w:r>
      <w:r>
        <w:t xml:space="preserve">   snow    </w:t>
      </w:r>
      <w:r>
        <w:t xml:space="preserve">   jolly    </w:t>
      </w:r>
      <w:r>
        <w:t xml:space="preserve">   hoho    </w:t>
      </w:r>
      <w:r>
        <w:t xml:space="preserve">   candy cane    </w:t>
      </w:r>
      <w:r>
        <w:t xml:space="preserve">   ornament    </w:t>
      </w:r>
      <w:r>
        <w:t xml:space="preserve">   tree    </w:t>
      </w:r>
      <w:r>
        <w:t xml:space="preserve">   fire    </w:t>
      </w:r>
      <w:r>
        <w:t xml:space="preserve">   mittens    </w:t>
      </w:r>
      <w:r>
        <w:t xml:space="preserve">   stocking    </w:t>
      </w:r>
      <w:r>
        <w:t xml:space="preserve">   gingerbread    </w:t>
      </w:r>
      <w:r>
        <w:t xml:space="preserve">  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2021-10-11T03:52:52Z</dcterms:created>
  <dcterms:modified xsi:type="dcterms:W3CDTF">2021-10-11T03:52:52Z</dcterms:modified>
</cp:coreProperties>
</file>