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hot chocolate    </w:t>
      </w:r>
      <w:r>
        <w:t xml:space="preserve">   jesus    </w:t>
      </w:r>
      <w:r>
        <w:t xml:space="preserve">   angel    </w:t>
      </w:r>
      <w:r>
        <w:t xml:space="preserve">   lights    </w:t>
      </w:r>
      <w:r>
        <w:t xml:space="preserve">   snowman    </w:t>
      </w:r>
      <w:r>
        <w:t xml:space="preserve">   reindeer    </w:t>
      </w:r>
      <w:r>
        <w:t xml:space="preserve">   joy    </w:t>
      </w:r>
      <w:r>
        <w:t xml:space="preserve">   family    </w:t>
      </w:r>
      <w:r>
        <w:t xml:space="preserve">   fireplace    </w:t>
      </w:r>
      <w:r>
        <w:t xml:space="preserve">   snow    </w:t>
      </w:r>
      <w:r>
        <w:t xml:space="preserve">   merry    </w:t>
      </w:r>
      <w:r>
        <w:t xml:space="preserve">   smores    </w:t>
      </w:r>
      <w:r>
        <w:t xml:space="preserve">   celebrar    </w:t>
      </w:r>
      <w:r>
        <w:t xml:space="preserve">   christmas    </w:t>
      </w:r>
      <w:r>
        <w:t xml:space="preserve">   navidad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2021-10-11T03:52:54Z</dcterms:created>
  <dcterms:modified xsi:type="dcterms:W3CDTF">2021-10-11T03:52:54Z</dcterms:modified>
</cp:coreProperties>
</file>